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0495-58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28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Сатаева Абдуллы Самадовича, </w:t>
      </w:r>
      <w:r>
        <w:rPr>
          <w:rStyle w:val="cat-UserDefinedgrp-28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28.10.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Тюменская область, Сургутский район, г. Лянтор,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Сатаев А.С.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</w:t>
      </w:r>
      <w:r>
        <w:rPr>
          <w:rFonts w:ascii="Times New Roman" w:eastAsia="Times New Roman" w:hAnsi="Times New Roman" w:cs="Times New Roman"/>
          <w:sz w:val="28"/>
          <w:szCs w:val="28"/>
        </w:rPr>
        <w:t>40812044822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.08.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Сатаев А.С.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расписка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заявлений о рассмотрении дела в его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Сатаев А.С.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Сатаев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имеющимся в деле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Сатаев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18810586240812044822 от 12.08.2024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Сатаева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</w:t>
      </w:r>
      <w:r>
        <w:rPr>
          <w:rFonts w:ascii="Times New Roman" w:eastAsia="Times New Roman" w:hAnsi="Times New Roman" w:cs="Times New Roman"/>
          <w:sz w:val="28"/>
          <w:szCs w:val="28"/>
        </w:rPr>
        <w:t>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 отягчающим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Сатаева Абдуллу Самадовича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000.00 /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Сатаеву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014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42520119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014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</w:t>
      </w:r>
    </w:p>
    <w:p>
      <w:pPr>
        <w:widowControl w:val="0"/>
        <w:spacing w:before="0" w:after="0" w:line="322" w:lineRule="atLeast"/>
        <w:ind w:firstLine="715"/>
        <w:jc w:val="both"/>
      </w:pPr>
    </w:p>
    <w:p>
      <w:pPr>
        <w:widowControl w:val="0"/>
        <w:spacing w:before="0" w:after="0" w:line="322" w:lineRule="atLeast"/>
        <w:ind w:firstLine="715"/>
        <w:jc w:val="both"/>
      </w:pPr>
    </w:p>
    <w:p>
      <w:pPr>
        <w:widowControl w:val="0"/>
        <w:spacing w:before="0" w:after="0" w:line="322" w:lineRule="atLeast"/>
        <w:ind w:firstLine="715"/>
        <w:jc w:val="both"/>
      </w:pP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5241460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9rplc-17">
    <w:name w:val="cat-UserDefined grp-29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F689F-C0C1-4B1A-9AED-C920EADA5A1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